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聚学轩丛书  第3集  弧矢算术细草图解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聚学轩丛书  第3集  弧矢算术细草图解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江苏广陵古籍刻印社,1982.10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本书出售、求购地址：https://www.jiaokey.com/book/detail/11568814.html</w:t>
      </w:r>
    </w:p>
    <w:p>
      <w:r>
        <w:t>更多相关图书推荐：https://www.jiaokey.com</w:t>
      </w:r>
    </w:p>
    <w:p>
      <w:r>
        <w:t>江苏广陵古籍刻印社,1982.10 出版图书：https://www.jiaokey.com/tag/江苏广陵古籍刻印社,1982.10.html</w:t>
      </w:r>
    </w:p>
    <w:p>
      <w:r>
        <w:t>关键词搜索：https://www.jiaokey.com/tag/聚学轩丛书  第3集  弧矢算术细草图解.html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