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第150册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第150册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本书出售、求购地址：https://www.jiaokey.com/book/detail/11568744.html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第150册.html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