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第149册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第149册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本书出售、求购地址：https://www.jiaokey.com/book/detail/11568743.html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第149册.html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