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第124册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第124册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本书出售、求购地址：https://www.jiaokey.com/book/detail/11568718.html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第124册.html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