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第56册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第56册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本书出售、求购地址：https://www.jiaokey.com/book/detail/11568650.html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关键词搜索：https://www.jiaokey.com/tag/豫章丛书  第56册.html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