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第255册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第255册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本书出售、求购地址：https://www.jiaokey.com/book/detail/11568583.html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第255册.html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