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第243册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第243册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本书出售、求购地址：https://www.jiaokey.com/book/detail/11568571.html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第243册.html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