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中书典故汇纪  第5册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中书典故汇纪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本书出售、求购地址：https://www.jiaokey.com/book/detail/11568517.html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关键词搜索：https://www.jiaokey.com/tag/中书典故汇纪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