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周易正义  第6册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周易正义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本书出售、求购地址：https://www.jiaokey.com/book/detail/11568452.html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关键词搜索：https://www.jiaokey.com/tag/周易正义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