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  第4册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本书出售、求购地址：https://www.jiaokey.com/book/detail/11568450.html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关键词搜索：https://www.jiaokey.com/tag/周易正义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