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书名：说文通训定声  检部  检韵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说文通训定声  检部  检韵 评论地址：https://www.jiaokey.com/book/detail/11568400.html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