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第19-20卷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第19-20卷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本书出售、求购地址：https://www.jiaokey.com/book/detail/11568380.html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关键词搜索：https://www.jiaokey.com/tag/说文解字六书疏证  第19-20卷.html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