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书名：说文解字六书疏证  第11-12卷</w:t>
      </w:r>
    </w:p>
    <w:p>
      <w:r>
        <w:t>作者：马叙伦著</w:t>
      </w:r>
    </w:p>
    <w:p>
      <w:r>
        <w:t>出版社：北京：科学出版社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说文解字六书疏证  第11-12卷 评论地址：https://www.jiaokey.com/book/detail/11568376.html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