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  第1册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本书出售、求购地址：https://www.jiaokey.com/book/detail/11568235.html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关键词搜索：https://www.jiaokey.com/tag/四部总录医药编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