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四部总录算法编  第2册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四部总录算法编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本书出售、求购地址：https://www.jiaokey.com/book/detail/11568234.html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关键词搜索：https://www.jiaokey.com/tag/四部总录算法编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