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唐宋八大家集  第7册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本书出售、求购地址：https://www.jiaokey.com/book/detail/11568194.html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关键词搜索：https://www.jiaokey.com/tag/唐宋八大家集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