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书名：波雪儿微积分详解  上  第3版</w:t>
      </w:r>
    </w:p>
    <w:p>
      <w:r>
        <w:t>作者：（英）波雪儿（Purcell）著；黄旭政译</w:t>
      </w:r>
    </w:p>
    <w:p>
      <w:r>
        <w:t>出版社：台湾：晓园出版社</w:t>
      </w:r>
    </w:p>
    <w:p>
      <w:r>
        <w:t>出版日期：1983.10</w:t>
      </w:r>
    </w:p>
    <w:p>
      <w:r>
        <w:t>总页数：555</w:t>
      </w:r>
    </w:p>
    <w:p>
      <w:r>
        <w:t>更多请访问教客网: www.jiaokey.com</w:t>
      </w:r>
    </w:p>
    <w:p>
      <w:r>
        <w:t>波雪儿微积分详解  上  第3版 评论地址：https://www.jiaokey.com/book/detail/11568022.html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