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宇宙逍遥</w:t>
      </w:r>
    </w:p>
    <w:p>
      <w:r>
        <w:rPr>
          <w:rFonts w:ascii="宋体" w:hAnsi="宋体" w:eastAsia="宋体"/>
          <w:sz w:val="24"/>
        </w:rPr>
        <w:t>（美）约翰·阿奇博尔德·惠勒著；田松，南宫梅芳译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（美）约翰·阿奇博尔德·惠勒著；田松，南宫梅芳译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本书出售、求购地址：https://www.jiaokey.com/book/detail/11567947.html</w:t>
      </w:r>
    </w:p>
    <w:p>
      <w:r>
        <w:t>更多相关图书推荐：https://www.jiaokey.com</w:t>
      </w:r>
    </w:p>
    <w:p>
      <w:r>
        <w:t>（美）约翰·阿奇博尔德·惠勒著；田松，南宫梅芳译 其他作品：https://www.jiaokey.com/tag/（美）约翰·阿奇博尔德·惠勒著；田松，南宫梅芳译.html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关键词搜索：https://www.jiaokey.com/tag/宇宙逍遥.html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