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书名：星空下的婴儿：一个魔鬼情圣的自由</w:t>
      </w:r>
    </w:p>
    <w:p>
      <w:r>
        <w:t>作者：（美）安德鲁·西恩·格利尔著</w:t>
      </w:r>
    </w:p>
    <w:p>
      <w:r>
        <w:t>出版社：上海：上海人民出版社</w:t>
      </w:r>
    </w:p>
    <w:p>
      <w:r>
        <w:t>出版日期：2006</w:t>
      </w:r>
    </w:p>
    <w:p>
      <w:r>
        <w:t>总页数：270</w:t>
      </w:r>
    </w:p>
    <w:p>
      <w:r>
        <w:t>更多请访问教客网: www.jiaokey.com</w:t>
      </w:r>
    </w:p>
    <w:p>
      <w:r>
        <w:t>星空下的婴儿：一个魔鬼情圣的自由 评论地址：https://www.jiaokey.com/book/detail/11567943.html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