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书名：融冰·架桥·突围：曾建徽论对外宣传</w:t>
      </w:r>
    </w:p>
    <w:p>
      <w:r>
        <w:t>作者：曾建徽著</w:t>
      </w:r>
    </w:p>
    <w:p>
      <w:r>
        <w:t>出版社：北京：五洲传播出版社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融冰·架桥·突围：曾建徽论对外宣传 评论地址：https://www.jiaokey.com/book/detail/11567903.html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