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书名：六级听力理解</w:t>
      </w:r>
    </w:p>
    <w:p>
      <w:r>
        <w:t>作者：傅利华，洪峰主编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六级听力理解 评论地址：https://www.jiaokey.com/book/detail/11567900.html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