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书名：人工智能的未来</w:t>
      </w:r>
    </w:p>
    <w:p>
      <w:r>
        <w:t>作者：（美）杰夫·霍金斯（Jeff Hawkins），（美）桑德拉·布拉克斯莉（Sandra Blakeslee）著；贺俊杰，李若子，杨倩译</w:t>
      </w:r>
    </w:p>
    <w:p>
      <w:r>
        <w:t>出版社：西安：陕西科学技术出版社</w:t>
      </w:r>
    </w:p>
    <w:p>
      <w:r>
        <w:t>出版日期：2006.01</w:t>
      </w:r>
    </w:p>
    <w:p>
      <w:r>
        <w:t>总页数：258</w:t>
      </w:r>
    </w:p>
    <w:p>
      <w:r>
        <w:t>更多请访问教客网: www.jiaokey.com</w:t>
      </w:r>
    </w:p>
    <w:p>
      <w:r>
        <w:t>人工智能的未来 评论地址：https://www.jiaokey.com/book/detail/11567894.html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