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实用作文兵法  高中卷  高考话题作文实战演习</w:t>
      </w:r>
    </w:p>
    <w:p>
      <w:r>
        <w:rPr>
          <w:rFonts w:ascii="宋体" w:hAnsi="宋体" w:eastAsia="宋体"/>
          <w:sz w:val="24"/>
        </w:rPr>
        <w:t>张伟丽选编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90109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56785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90109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实用作文兵法  高中卷  高考话题作文实战演习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张伟丽选编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西安：陕西旅游出版社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本书出售、求购地址：https://www.jiaokey.com/book/detail/11567856.html</w:t>
      </w:r>
    </w:p>
    <w:p>
      <w:r>
        <w:t>更多相关图书推荐：https://www.jiaokey.com</w:t>
      </w:r>
    </w:p>
    <w:p>
      <w:r>
        <w:t>张伟丽选编 其他作品：https://www.jiaokey.com/tag/张伟丽选编.html</w:t>
      </w:r>
    </w:p>
    <w:p>
      <w:r>
        <w:t>西安：陕西旅游出版社 出版图书：https://www.jiaokey.com/tag/西安：陕西旅游出版社.html</w:t>
      </w:r>
    </w:p>
    <w:p>
      <w:r>
        <w:t>关键词搜索：https://www.jiaokey.com/tag/实用作文兵法  高中卷  高考话题作文实战演习.html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