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时尚新家 最新室内设计效果图集 卫浴间 Bathroom</w:t>
      </w:r>
    </w:p>
    <w:p>
      <w:r>
        <w:rPr>
          <w:rFonts w:ascii="宋体" w:hAnsi="宋体" w:eastAsia="宋体"/>
          <w:sz w:val="24"/>
        </w:rPr>
        <w:t>业之山峰装饰编著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时尚新家 最新室内设计效果图集 卫浴间 Bathroom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业之山峰装饰编著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本书出售、求购地址：https://www.jiaokey.com/book/detail/11567850.html</w:t>
      </w:r>
    </w:p>
    <w:p>
      <w:r>
        <w:t>更多相关图书推荐：https://www.jiaokey.com</w:t>
      </w:r>
    </w:p>
    <w:p>
      <w:r>
        <w:t>业之山峰装饰编著 其他作品：https://www.jiaokey.com/tag/业之山峰装饰编著.html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关键词搜索：https://www.jiaokey.com/tag/时尚新家 最新室内设计效果图集 卫浴间 Bathroom.html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