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那多三国事件簿之乱起凤仪亭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那多三国事件簿之乱起凤仪亭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本书出售、求购地址：https://www.jiaokey.com/book/detail/11567841.html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关键词搜索：https://www.jiaokey.com/tag/那多三国事件簿之乱起凤仪亭.html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