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脂砚斋全评石头记  下</w:t>
      </w:r>
    </w:p>
    <w:p>
      <w:r>
        <w:rPr>
          <w:rFonts w:ascii="宋体" w:hAnsi="宋体" w:eastAsia="宋体"/>
          <w:sz w:val="24"/>
        </w:rPr>
        <w:t>霍国玲，紫军校勘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脂砚斋全评石头记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霍国玲，紫军校勘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本书出售、求购地址：https://www.jiaokey.com/book/detail/11567831.html</w:t>
      </w:r>
    </w:p>
    <w:p>
      <w:r>
        <w:t>更多相关图书推荐：https://www.jiaokey.com</w:t>
      </w:r>
    </w:p>
    <w:p>
      <w:r>
        <w:t>霍国玲，紫军校勘 其他作品：https://www.jiaokey.com/tag/霍国玲，紫军校勘.html</w:t>
      </w:r>
    </w:p>
    <w:p>
      <w:r>
        <w:t>北京:东方出版社,2006.01 出版图书：https://www.jiaokey.com/tag/北京:东方出版社,2006.01.html</w:t>
      </w:r>
    </w:p>
    <w:p>
      <w:r>
        <w:t>关键词搜索：https://www.jiaokey.com/tag/《红楼梦》评论.html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