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书名：斯坦因中国探险手记  卷3</w:t>
      </w:r>
    </w:p>
    <w:p>
      <w:r>
        <w:t>作者：（英）奥里尔·斯坦因著；巫新华，伏霄汉译</w:t>
      </w:r>
    </w:p>
    <w:p>
      <w:r>
        <w:t>出版社：沈阳：春风文艺出版社</w:t>
      </w:r>
    </w:p>
    <w:p>
      <w:r>
        <w:t>出版日期：2004.06</w:t>
      </w:r>
    </w:p>
    <w:p>
      <w:r>
        <w:t>总页数：792</w:t>
      </w:r>
    </w:p>
    <w:p>
      <w:r>
        <w:t>更多请访问教客网: www.jiaokey.com</w:t>
      </w:r>
    </w:p>
    <w:p>
      <w:r>
        <w:t>斯坦因中国探险手记  卷3 评论地址：https://www.jiaokey.com/book/detail/11567826.html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