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第2卷  新中国电影  上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第2卷  新中国电影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本书出售、求购地址：https://www.jiaokey.com/book/detail/11567807.html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第2卷  新中国电影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