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第3卷  新时期中国电影  下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第3卷  新时期中国电影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本书出售、求购地址：https://www.jiaokey.com/book/detail/11567805.html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第3卷  新时期中国电影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