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圣哲·常人·疯子  大哲学家传</w:t>
      </w:r>
    </w:p>
    <w:p>
      <w:r>
        <w:rPr>
          <w:rFonts w:ascii="宋体" w:hAnsi="宋体" w:eastAsia="宋体"/>
          <w:sz w:val="24"/>
        </w:rPr>
        <w:t>（美）亨利·托马斯，黛娜·莉·托马斯著；马俊杰等译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圣哲·常人·疯子  大哲学家传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（美）亨利·托马斯，黛娜·莉·托马斯著；马俊杰等译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本书出售、求购地址：https://www.jiaokey.com/book/detail/11567749.html</w:t>
      </w:r>
    </w:p>
    <w:p>
      <w:r>
        <w:t>更多相关图书推荐：https://www.jiaokey.com</w:t>
      </w:r>
    </w:p>
    <w:p>
      <w:r>
        <w:t>（美）亨利·托马斯，黛娜·莉·托马斯著；马俊杰等译 其他作品：https://www.jiaokey.com/tag/（美）亨利·托马斯，黛娜·莉·托马斯著；马俊杰等译.html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关键词搜索：https://www.jiaokey.com/tag/圣哲·常人·疯子  大哲学家传.html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