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家庭寄养  动机与绩效  对“北京模式”的深度分析</w:t>
      </w:r>
    </w:p>
    <w:p>
      <w:r>
        <w:rPr>
          <w:rFonts w:ascii="宋体" w:hAnsi="宋体" w:eastAsia="宋体"/>
          <w:sz w:val="24"/>
        </w:rPr>
        <w:t>吴鲁平，韩小雷，高鑫著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家庭寄养  动机与绩效  对“北京模式”的深度分析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吴鲁平，韩小雷，高鑫著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本书出售、求购地址：https://www.jiaokey.com/book/detail/11567711.html</w:t>
      </w:r>
    </w:p>
    <w:p>
      <w:r>
        <w:t>更多相关图书推荐：https://www.jiaokey.com</w:t>
      </w:r>
    </w:p>
    <w:p>
      <w:r>
        <w:t>吴鲁平，韩小雷，高鑫著 其他作品：https://www.jiaokey.com/tag/吴鲁平，韩小雷，高鑫著.html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关键词搜索：https://www.jiaokey.com/tag/家庭寄养  动机与绩效  对“北京模式”的深度分析.html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