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虚构的力量 中国当代纯文学研究 a study of contemporary Chinese pure literature</w:t>
      </w:r>
    </w:p>
    <w:p>
      <w:r>
        <w:rPr>
          <w:rFonts w:ascii="宋体" w:hAnsi="宋体" w:eastAsia="宋体"/>
          <w:sz w:val="24"/>
        </w:rPr>
        <w:t>毕光明，姜岚著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虚构的力量 中国当代纯文学研究 a study of contemporary Chinese pure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毕光明，姜岚著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本书出售、求购地址：https://www.jiaokey.com/book/detail/11567707.html</w:t>
      </w:r>
    </w:p>
    <w:p>
      <w:r>
        <w:t>更多相关图书推荐：https://www.jiaokey.com</w:t>
      </w:r>
    </w:p>
    <w:p>
      <w:r>
        <w:t>毕光明，姜岚著 其他作品：https://www.jiaokey.com/tag/毕光明，姜岚著.html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关键词搜索：https://www.jiaokey.com/tag/虚构的力量 中国当代纯文学研究 a study of contemporary Chinese pure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