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经济社会学的新视野 理性选择与感性选择 rational choice and perceptual choice</w:t>
      </w:r>
    </w:p>
    <w:p>
      <w:r>
        <w:rPr>
          <w:rFonts w:ascii="宋体" w:hAnsi="宋体" w:eastAsia="宋体"/>
          <w:sz w:val="24"/>
        </w:rPr>
        <w:t>刘少杰著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经济社会学的新视野 理性选择与感性选择 rational choice and perceptual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本书出售、求购地址：https://www.jiaokey.com/book/detail/11567706.html</w:t>
      </w:r>
    </w:p>
    <w:p>
      <w:r>
        <w:t>更多相关图书推荐：https://www.jiaokey.com</w:t>
      </w:r>
    </w:p>
    <w:p>
      <w:r>
        <w:t>刘少杰著 其他作品：https://www.jiaokey.com/tag/刘少杰著.html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关键词搜索：https://www.jiaokey.com/tag/经济社会学的新视野 理性选择与感性选择 rational choice and perceptual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