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全面小康与江苏就业制度创新</w:t>
      </w:r>
    </w:p>
    <w:p>
      <w:r>
        <w:rPr>
          <w:rFonts w:ascii="宋体" w:hAnsi="宋体" w:eastAsia="宋体"/>
          <w:sz w:val="24"/>
        </w:rPr>
        <w:t>胡学勤，周春平，赵成柏著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全面小康与江苏就业制度创新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胡学勤，周春平，赵成柏著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本书出售、求购地址：https://www.jiaokey.com/book/detail/11567703.html</w:t>
      </w:r>
    </w:p>
    <w:p>
      <w:r>
        <w:t>更多相关图书推荐：https://www.jiaokey.com</w:t>
      </w:r>
    </w:p>
    <w:p>
      <w:r>
        <w:t>胡学勤，周春平，赵成柏著 其他作品：https://www.jiaokey.com/tag/胡学勤，周春平，赵成柏著.html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关键词搜索：https://www.jiaokey.com/tag/全面小康与江苏就业制度创新.html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