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农村民间组织与中国农村发展 来自个案的经验 case studies</w:t>
      </w:r>
    </w:p>
    <w:p>
      <w:r>
        <w:rPr>
          <w:rFonts w:ascii="宋体" w:hAnsi="宋体" w:eastAsia="宋体"/>
          <w:sz w:val="24"/>
        </w:rPr>
        <w:t>仝志辉等著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农村民间组织与中国农村发展 来自个案的经验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仝志辉等著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本书出售、求购地址：https://www.jiaokey.com/book/detail/11567701.html</w:t>
      </w:r>
    </w:p>
    <w:p>
      <w:r>
        <w:t>更多相关图书推荐：https://www.jiaokey.com</w:t>
      </w:r>
    </w:p>
    <w:p>
      <w:r>
        <w:t>仝志辉等著 其他作品：https://www.jiaokey.com/tag/仝志辉等著.html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关键词搜索：https://www.jiaokey.com/tag/农村民间组织与中国农村发展 来自个案的经验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