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自然性的终结 生物技术与生物道德之我见 Eine Streitschrift zu bio-Technik und bio-Moral</w:t>
      </w:r>
    </w:p>
    <w:p>
      <w:r>
        <w:rPr>
          <w:rFonts w:ascii="宋体" w:hAnsi="宋体" w:eastAsia="宋体"/>
          <w:sz w:val="24"/>
        </w:rPr>
        <w:t>（德）克劳斯·科赫（Claus Koch）著；王立君，白锡坤译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自然性的终结 生物技术与生物道德之我见 Eine Streitschrift zu bio-Technik und bio-Moral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（德）克劳斯·科赫（Claus Koch）著；王立君，白锡坤译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本书出售、求购地址：https://www.jiaokey.com/book/detail/11567696.html</w:t>
      </w:r>
    </w:p>
    <w:p>
      <w:r>
        <w:t>更多相关图书推荐：https://www.jiaokey.com</w:t>
      </w:r>
    </w:p>
    <w:p>
      <w:r>
        <w:t>（德）克劳斯·科赫（Claus Koch）著；王立君，白锡坤译 其他作品：https://www.jiaokey.com/tag/（德）克劳斯·科赫（Claus Koch）著；王立君，白锡坤译.html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关键词搜索：https://www.jiaokey.com/tag/自然性的终结 生物技术与生物道德之我见 Eine Streitschrift zu bio-Technik und bio-Moral.html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