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重塑自我的12个步骤</w:t>
      </w:r>
    </w:p>
    <w:p>
      <w:r>
        <w:rPr>
          <w:rFonts w:ascii="宋体" w:hAnsi="宋体" w:eastAsia="宋体"/>
          <w:sz w:val="24"/>
        </w:rPr>
        <w:t>（英）J. 乔纳森·伽贝（J. Jonathan Gabay）著；于卉芹译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重塑自我的12个步骤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乔纳森·伽贝（J. Jonathan Gabay）著；于卉芹译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本书出售、求购地址：https://www.jiaokey.com/book/detail/11567688.html</w:t>
      </w:r>
    </w:p>
    <w:p>
      <w:r>
        <w:t>更多相关图书推荐：https://www.jiaokey.com</w:t>
      </w:r>
    </w:p>
    <w:p>
      <w:r>
        <w:t>（英）J. 乔纳森·伽贝（J. Jonathan Gabay）著；于卉芹译 其他作品：https://www.jiaokey.com/tag/（英）J. 乔纳森·伽贝（J. Jonathan Gabay）著；于卉芹译.html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关键词搜索：https://www.jiaokey.com/tag/重塑自我的12个步骤.html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