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书名：不纯洁的全球化</w:t>
      </w:r>
    </w:p>
    <w:p>
      <w:r>
        <w:t>作者：（印度）卡瓦基特·辛格著；吴敏，刘寅龙译</w:t>
      </w:r>
    </w:p>
    <w:p>
      <w:r>
        <w:t>出版社：北京：中央编译出版社</w:t>
      </w:r>
    </w:p>
    <w:p>
      <w:r>
        <w:t>出版日期：2005.07</w:t>
      </w:r>
    </w:p>
    <w:p>
      <w:r>
        <w:t>总页数：201</w:t>
      </w:r>
    </w:p>
    <w:p>
      <w:r>
        <w:t>更多请访问教客网: www.jiaokey.com</w:t>
      </w:r>
    </w:p>
    <w:p>
      <w:r>
        <w:t>不纯洁的全球化 评论地址：https://www.jiaokey.com/book/detail/11567682.html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