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NGO市场营销、筹募与问责 理论与操作</w:t>
      </w:r>
    </w:p>
    <w:p>
      <w:r>
        <w:rPr>
          <w:rFonts w:ascii="宋体" w:hAnsi="宋体" w:eastAsia="宋体"/>
          <w:sz w:val="24"/>
        </w:rPr>
        <w:t>萧美娟，林国才，庄玉惜著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NGO市场营销、筹募与问责 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萧美娟，林国才，庄玉惜著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本书出售、求购地址：https://www.jiaokey.com/book/detail/11567674.html</w:t>
      </w:r>
    </w:p>
    <w:p>
      <w:r>
        <w:t>更多相关图书推荐：https://www.jiaokey.com</w:t>
      </w:r>
    </w:p>
    <w:p>
      <w:r>
        <w:t>萧美娟，林国才，庄玉惜著 其他作品：https://www.jiaokey.com/tag/萧美娟，林国才，庄玉惜著.html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关键词搜索：https://www.jiaokey.com/tag/NGO市场营销、筹募与问责 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