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书名：玉米自交系和杂交种图册</w:t>
      </w:r>
    </w:p>
    <w:p>
      <w:r>
        <w:t>作者：陕西省农林科学院粮食作物研究所编</w:t>
      </w:r>
    </w:p>
    <w:p>
      <w:r>
        <w:t>出版社：西安：陕西人民出版社</w:t>
      </w:r>
    </w:p>
    <w:p>
      <w:r>
        <w:t>出版日期：1977.12</w:t>
      </w:r>
    </w:p>
    <w:p>
      <w:r>
        <w:t>总页数：72</w:t>
      </w:r>
    </w:p>
    <w:p>
      <w:r>
        <w:t>更多请访问教客网: www.jiaokey.com</w:t>
      </w:r>
    </w:p>
    <w:p>
      <w:r>
        <w:t>玉米自交系和杂交种图册 评论地址：https://www.jiaokey.com/book/detail/11567654.html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