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1983-1992十年袖珍月历</w:t>
      </w:r>
    </w:p>
    <w:p>
      <w:r>
        <w:rPr>
          <w:rFonts w:ascii="宋体" w:hAnsi="宋体" w:eastAsia="宋体"/>
          <w:sz w:val="24"/>
        </w:rPr>
        <w:t>中国科学院紫金山天文台编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1983-1992十年袖珍月历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本书出售、求购地址：https://www.jiaokey.com/book/detail/11567617.html</w:t>
      </w:r>
    </w:p>
    <w:p>
      <w:r>
        <w:t>更多相关图书推荐：https://www.jiaokey.com</w:t>
      </w:r>
    </w:p>
    <w:p>
      <w:r>
        <w:t>中国科学院紫金山天文台编 其他作品：https://www.jiaokey.com/tag/中国科学院紫金山天文台编.html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关键词搜索：https://www.jiaokey.com/tag/1983-1992十年袖珍月历.html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