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书名：监测产品事业部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监测产品事业部 评论地址：https://www.jiaokey.com/book/detail/11567473.html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