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程序设计</w:t>
      </w:r>
    </w:p>
    <w:p>
      <w:r>
        <w:rPr>
          <w:rFonts w:ascii="宋体" w:hAnsi="宋体" w:eastAsia="宋体"/>
          <w:sz w:val="24"/>
        </w:rPr>
        <w:t>浩强创作室组织编写；蒋剑平，赵铭伟编著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浩强创作室组织编写；蒋剑平，赵铭伟编著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本书出售、求购地址：https://www.jiaokey.com/book/detail/11567422.html</w:t>
      </w:r>
    </w:p>
    <w:p>
      <w:r>
        <w:t>更多相关图书推荐：https://www.jiaokey.com</w:t>
      </w:r>
    </w:p>
    <w:p>
      <w:r>
        <w:t>浩强创作室组织编写；蒋剑平，赵铭伟编著 其他作品：https://www.jiaokey.com/tag/浩强创作室组织编写；蒋剑平，赵铭伟编著.html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关键词搜索：https://www.jiaokey.com/tag/JAVA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