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川西致密碎屑岩领域天然气成藏理论与勘探开发方法技术</w:t>
      </w:r>
    </w:p>
    <w:p>
      <w:r>
        <w:rPr>
          <w:rFonts w:ascii="宋体" w:hAnsi="宋体" w:eastAsia="宋体"/>
          <w:sz w:val="24"/>
        </w:rPr>
        <w:t>杨克明，徐进主编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川西致密碎屑岩领域天然气成藏理论与勘探开发方法技术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杨克明，徐进主编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本书出售、求购地址：https://www.jiaokey.com/book/detail/11567408.html</w:t>
      </w:r>
    </w:p>
    <w:p>
      <w:r>
        <w:t>更多相关图书推荐：https://www.jiaokey.com</w:t>
      </w:r>
    </w:p>
    <w:p>
      <w:r>
        <w:t>杨克明，徐进主编 其他作品：https://www.jiaokey.com/tag/杨克明，徐进主编.html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关键词搜索：https://www.jiaokey.com/tag/川西致密碎屑岩领域天然气成藏理论与勘探开发方法技术.html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