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书名：佳片有约  中外电影名片解读</w:t>
      </w:r>
    </w:p>
    <w:p>
      <w:r>
        <w:t>作者：董锋等编著</w:t>
      </w:r>
    </w:p>
    <w:p>
      <w:r>
        <w:t>出版社：大连:大连出版社,1999.03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佳片有约  中外电影名片解读 评论地址：https://www.jiaokey.com/book/detail/11567322.html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