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作者：邱秀华，魏晓文主编；侯利民，史春林副主编；辽宁省教育委员会组编</w:t>
      </w:r>
    </w:p>
    <w:p>
      <w:r>
        <w:t>出版社：沈阳：辽宁人民出版社</w:t>
      </w:r>
    </w:p>
    <w:p>
      <w:r>
        <w:t>出版日期：1999.07</w:t>
      </w:r>
    </w:p>
    <w:p>
      <w:r>
        <w:t>总页数：286</w:t>
      </w:r>
    </w:p>
    <w:p>
      <w:r>
        <w:t>更多请访问教客网: www.jiaokey.com</w:t>
      </w:r>
    </w:p>
    <w:p>
      <w:r>
        <w:t>毛泽东思想概论 评论地址：https://www.jiaokey.com/book/detail/11567318.html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