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书名：高等教育与国家创新体系建设</w:t>
      </w:r>
    </w:p>
    <w:p>
      <w:r>
        <w:t>作者：李志仁，方勇，杨雅文著</w:t>
      </w:r>
    </w:p>
    <w:p>
      <w:r>
        <w:t>出版社：郑州：大象出版社</w:t>
      </w:r>
    </w:p>
    <w:p>
      <w:r>
        <w:t>出版日期：2005.07</w:t>
      </w:r>
    </w:p>
    <w:p>
      <w:r>
        <w:t>总页数：292</w:t>
      </w:r>
    </w:p>
    <w:p>
      <w:r>
        <w:t>更多请访问教客网: www.jiaokey.com</w:t>
      </w:r>
    </w:p>
    <w:p>
      <w:r>
        <w:t>高等教育与国家创新体系建设 评论地址：https://www.jiaokey.com/book/detail/11567233.html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