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书名：物理学的新发展  对爱因斯坦相对论的改正</w:t>
      </w:r>
    </w:p>
    <w:p>
      <w:r>
        <w:t>作者：徐宽著</w:t>
      </w:r>
    </w:p>
    <w:p>
      <w:r>
        <w:t>出版社：天津：天津科技翻译出版公司</w:t>
      </w:r>
    </w:p>
    <w:p>
      <w:r>
        <w:t>出版日期：2005.12</w:t>
      </w:r>
    </w:p>
    <w:p>
      <w:r>
        <w:t>总页数：181</w:t>
      </w:r>
    </w:p>
    <w:p>
      <w:r>
        <w:t>更多请访问教客网: www.jiaokey.com</w:t>
      </w:r>
    </w:p>
    <w:p>
      <w:r>
        <w:t>物理学的新发展  对爱因斯坦相对论的改正 评论地址：https://www.jiaokey.com/book/detail/11567207.html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