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在砖窑的那段日子</w:t>
      </w:r>
    </w:p>
    <w:p>
      <w:r>
        <w:rPr>
          <w:rFonts w:ascii="宋体" w:hAnsi="宋体" w:eastAsia="宋体"/>
          <w:sz w:val="24"/>
        </w:rPr>
        <w:t>（希）特拉努里斯著；罗彤译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在砖窑的那段日子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（希）特拉努里斯著；罗彤译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本书出售、求购地址：https://www.jiaokey.com/book/detail/11567199.html</w:t>
      </w:r>
    </w:p>
    <w:p>
      <w:r>
        <w:t>更多相关图书推荐：https://www.jiaokey.com</w:t>
      </w:r>
    </w:p>
    <w:p>
      <w:r>
        <w:t>（希）特拉努里斯著；罗彤译 其他作品：https://www.jiaokey.com/tag/（希）特拉努里斯著；罗彤译.html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关键词搜索：https://www.jiaokey.com/tag/在砖窑的那段日子.html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