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书名：凄艳的岁月  中国古代妇女的非正常生活</w:t>
      </w:r>
    </w:p>
    <w:p>
      <w:r>
        <w:t>作者：高新伟著</w:t>
      </w:r>
    </w:p>
    <w:p>
      <w:r>
        <w:t>出版社：郑州：河南人民出版社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凄艳的岁月  中国古代妇女的非正常生活 评论地址：https://www.jiaokey.com/book/detail/11567176.html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